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KMA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idol    </w:t>
      </w:r>
      <w:r>
        <w:t xml:space="preserve">   visual    </w:t>
      </w:r>
      <w:r>
        <w:t xml:space="preserve">   bias    </w:t>
      </w:r>
      <w:r>
        <w:t xml:space="preserve">   fanservice    </w:t>
      </w:r>
      <w:r>
        <w:t xml:space="preserve">   skinship    </w:t>
      </w:r>
      <w:r>
        <w:t xml:space="preserve">   sasaeng    </w:t>
      </w:r>
      <w:r>
        <w:t xml:space="preserve">   hanbok    </w:t>
      </w:r>
      <w:r>
        <w:t xml:space="preserve">   kdrama    </w:t>
      </w:r>
      <w:r>
        <w:t xml:space="preserve">   kimchi    </w:t>
      </w:r>
      <w:r>
        <w:t xml:space="preserve">   fighting    </w:t>
      </w:r>
      <w:r>
        <w:t xml:space="preserve">   chaebol    </w:t>
      </w:r>
      <w:r>
        <w:t xml:space="preserve">   daebak    </w:t>
      </w:r>
      <w:r>
        <w:t xml:space="preserve">   flowerboy    </w:t>
      </w:r>
      <w:r>
        <w:t xml:space="preserve">   noona    </w:t>
      </w:r>
      <w:r>
        <w:t xml:space="preserve">   aegyo    </w:t>
      </w:r>
      <w:r>
        <w:t xml:space="preserve">   hyung    </w:t>
      </w:r>
      <w:r>
        <w:t xml:space="preserve">   netizen    </w:t>
      </w:r>
      <w:r>
        <w:t xml:space="preserve">   hallyu    </w:t>
      </w:r>
      <w:r>
        <w:t xml:space="preserve">   trainee    </w:t>
      </w:r>
      <w:r>
        <w:t xml:space="preserve">   teaser    </w:t>
      </w:r>
      <w:r>
        <w:t xml:space="preserve">   ost    </w:t>
      </w:r>
      <w:r>
        <w:t xml:space="preserve">   gangnam    </w:t>
      </w:r>
      <w:r>
        <w:t xml:space="preserve">   oppa    </w:t>
      </w:r>
      <w:r>
        <w:t xml:space="preserve">   rookie    </w:t>
      </w:r>
      <w:r>
        <w:t xml:space="preserve">   maknae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KMA Word Search</dc:title>
  <dcterms:created xsi:type="dcterms:W3CDTF">2021-10-11T10:31:03Z</dcterms:created>
  <dcterms:modified xsi:type="dcterms:W3CDTF">2021-10-11T10:31:03Z</dcterms:modified>
</cp:coreProperties>
</file>