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K.MICHELLE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or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apples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to your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when your sad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people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around 1 time each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people go when they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K.MICHELLE</dc:title>
  <dcterms:created xsi:type="dcterms:W3CDTF">2021-10-11T10:20:28Z</dcterms:created>
  <dcterms:modified xsi:type="dcterms:W3CDTF">2021-10-11T10:20:28Z</dcterms:modified>
</cp:coreProperties>
</file>