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KMT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 to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increase of volume in a substance when it's temperature is raised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Solid straight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 energy of the particles making up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mass of a given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the matter an object contains.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Liquid to a solid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Solid to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Deposition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space an object takes up when placed in a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Temperature at which a liquid changes into a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the average Kinetic Energy of the particles in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amount of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Temperature at which a solid begins to liquefy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Takes the shape of the container they are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has a definite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KMT Crossword </dc:title>
  <dcterms:created xsi:type="dcterms:W3CDTF">2021-10-11T10:31:01Z</dcterms:created>
  <dcterms:modified xsi:type="dcterms:W3CDTF">2021-10-11T10:31:01Z</dcterms:modified>
</cp:coreProperties>
</file>