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KMT and Real vs Ideal gasses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pressure    </w:t>
      </w:r>
      <w:r>
        <w:t xml:space="preserve">   temperature    </w:t>
      </w:r>
      <w:r>
        <w:t xml:space="preserve">   molecules    </w:t>
      </w:r>
      <w:r>
        <w:t xml:space="preserve">   atoms    </w:t>
      </w:r>
      <w:r>
        <w:t xml:space="preserve">   gasses    </w:t>
      </w:r>
      <w:r>
        <w:t xml:space="preserve">   particles    </w:t>
      </w:r>
      <w:r>
        <w:t xml:space="preserve">   energy    </w:t>
      </w:r>
      <w:r>
        <w:t xml:space="preserve">   ideal gas    </w:t>
      </w:r>
      <w:r>
        <w:t xml:space="preserve">   real gas    </w:t>
      </w:r>
      <w:r>
        <w:t xml:space="preserve">   theory    </w:t>
      </w:r>
      <w:r>
        <w:t xml:space="preserve">   molecular    </w:t>
      </w:r>
      <w:r>
        <w:t xml:space="preserve">   kinetic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KMT and Real vs Ideal gasses</dc:title>
  <dcterms:created xsi:type="dcterms:W3CDTF">2021-10-11T10:32:01Z</dcterms:created>
  <dcterms:modified xsi:type="dcterms:W3CDTF">2021-10-11T10:32:01Z</dcterms:modified>
</cp:coreProperties>
</file>