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KMT and 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Explanation based on observations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represents or helps to explain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state from a solid to a liquid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from a liquid to a gas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Explains the behaviour of matter based on the concept that all matter is made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closely packed particles that can only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energy causes the particles in a substance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from a gas to a liquid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from a gas to a solid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one substance through another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Increasing temperature increases the amount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from a solid to a gas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particles that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of motion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particles that move randomly and have lots of space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loss of energy will cause particles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KMT and States of Matter </dc:title>
  <dcterms:created xsi:type="dcterms:W3CDTF">2021-10-11T10:31:13Z</dcterms:created>
  <dcterms:modified xsi:type="dcterms:W3CDTF">2021-10-11T10:31:13Z</dcterms:modified>
</cp:coreProperties>
</file>