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KNIGHTDALE ELEMENTARY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RECESS    </w:t>
      </w:r>
      <w:r>
        <w:t xml:space="preserve">   LUNCH    </w:t>
      </w:r>
      <w:r>
        <w:t xml:space="preserve">   COMMUNITY    </w:t>
      </w:r>
      <w:r>
        <w:t xml:space="preserve">   COOL    </w:t>
      </w:r>
      <w:r>
        <w:t xml:space="preserve">   FUN    </w:t>
      </w:r>
      <w:r>
        <w:t xml:space="preserve">   ELEMENTARY    </w:t>
      </w:r>
      <w:r>
        <w:t xml:space="preserve">   EDUCATION    </w:t>
      </w:r>
      <w:r>
        <w:t xml:space="preserve">   LEARNING    </w:t>
      </w:r>
      <w:r>
        <w:t xml:space="preserve">   SIGHT WORDS    </w:t>
      </w:r>
      <w:r>
        <w:t xml:space="preserve">   TEST    </w:t>
      </w:r>
      <w:r>
        <w:t xml:space="preserve">   HOMEWORK    </w:t>
      </w:r>
      <w:r>
        <w:t xml:space="preserve">   TRANSPORTATION    </w:t>
      </w:r>
      <w:r>
        <w:t xml:space="preserve">   ART    </w:t>
      </w:r>
      <w:r>
        <w:t xml:space="preserve">   PHYSICAL EDUCATION    </w:t>
      </w:r>
      <w:r>
        <w:t xml:space="preserve">   LANGUAGE ARTS    </w:t>
      </w:r>
      <w:r>
        <w:t xml:space="preserve">   SCIENCE    </w:t>
      </w:r>
      <w:r>
        <w:t xml:space="preserve">   MEDIA    </w:t>
      </w:r>
      <w:r>
        <w:t xml:space="preserve">   MATH    </w:t>
      </w:r>
      <w:r>
        <w:t xml:space="preserve">   ARMOR    </w:t>
      </w:r>
      <w:r>
        <w:t xml:space="preserve">   KNIGHTS    </w:t>
      </w:r>
      <w:r>
        <w:t xml:space="preserve">   STUDENTS    </w:t>
      </w:r>
      <w:r>
        <w:t xml:space="preserve">   TEACHERS    </w:t>
      </w:r>
      <w:r>
        <w:t xml:space="preserve">   SUMMER    </w:t>
      </w:r>
      <w:r>
        <w:t xml:space="preserve">   KNIGHTDALE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KNIGHTDALE ELEMENTARY SCHOOL</dc:title>
  <dcterms:created xsi:type="dcterms:W3CDTF">2021-10-11T10:32:12Z</dcterms:created>
  <dcterms:modified xsi:type="dcterms:W3CDTF">2021-10-11T10:32:12Z</dcterms:modified>
</cp:coreProperties>
</file>