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KNIGHT TEMPLAR OF GREAT BRITIAN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LATIN    </w:t>
      </w:r>
      <w:r>
        <w:t xml:space="preserve">   CHAPLAIN    </w:t>
      </w:r>
      <w:r>
        <w:t xml:space="preserve">   AXE    </w:t>
      </w:r>
      <w:r>
        <w:t xml:space="preserve">   BLOOD    </w:t>
      </w:r>
      <w:r>
        <w:t xml:space="preserve">   FRIARY    </w:t>
      </w:r>
      <w:r>
        <w:t xml:space="preserve">   MANTLE    </w:t>
      </w:r>
      <w:r>
        <w:t xml:space="preserve">   HERESY    </w:t>
      </w:r>
      <w:r>
        <w:t xml:space="preserve">   KING    </w:t>
      </w:r>
      <w:r>
        <w:t xml:space="preserve">   PRIORY    </w:t>
      </w:r>
      <w:r>
        <w:t xml:space="preserve">   HATTIN    </w:t>
      </w:r>
      <w:r>
        <w:t xml:space="preserve">   POINTY SHOES    </w:t>
      </w:r>
      <w:r>
        <w:t xml:space="preserve">   HUGUES DE PAYENS    </w:t>
      </w:r>
      <w:r>
        <w:t xml:space="preserve">   ROMAN CATHOLIC CHURCH    </w:t>
      </w:r>
      <w:r>
        <w:t xml:space="preserve">   JACQUES DE MOLAY    </w:t>
      </w:r>
      <w:r>
        <w:t xml:space="preserve">   SALADIN    </w:t>
      </w:r>
      <w:r>
        <w:t xml:space="preserve">   CHRISTENDOM    </w:t>
      </w:r>
      <w:r>
        <w:t xml:space="preserve">   NON NOBIS DOMINE    </w:t>
      </w:r>
      <w:r>
        <w:t xml:space="preserve">   DEUS VULT    </w:t>
      </w:r>
      <w:r>
        <w:t xml:space="preserve">   GOD    </w:t>
      </w:r>
      <w:r>
        <w:t xml:space="preserve">   HONOUR    </w:t>
      </w:r>
      <w:r>
        <w:t xml:space="preserve">   ARMOUR    </w:t>
      </w:r>
      <w:r>
        <w:t xml:space="preserve">   HELMET    </w:t>
      </w:r>
      <w:r>
        <w:t xml:space="preserve">   DAGGER    </w:t>
      </w:r>
      <w:r>
        <w:t xml:space="preserve">   SHIELD    </w:t>
      </w:r>
      <w:r>
        <w:t xml:space="preserve">   SWORD    </w:t>
      </w:r>
      <w:r>
        <w:t xml:space="preserve">   ACRE    </w:t>
      </w:r>
      <w:r>
        <w:t xml:space="preserve">   PILGRIMS    </w:t>
      </w:r>
      <w:r>
        <w:t xml:space="preserve">   HOLY LAND    </w:t>
      </w:r>
      <w:r>
        <w:t xml:space="preserve">   BATTLE    </w:t>
      </w:r>
      <w:r>
        <w:t xml:space="preserve">   DAME    </w:t>
      </w:r>
      <w:r>
        <w:t xml:space="preserve">   GRAND MASTER    </w:t>
      </w:r>
      <w:r>
        <w:t xml:space="preserve">   MUSLIMS    </w:t>
      </w:r>
      <w:r>
        <w:t xml:space="preserve">   CRUSADES    </w:t>
      </w:r>
      <w:r>
        <w:t xml:space="preserve">   TEMPLAR    </w:t>
      </w:r>
      <w:r>
        <w:t xml:space="preserve">   KNIGHT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KNIGHT TEMPLAR OF GREAT BRITIAN</dc:title>
  <dcterms:created xsi:type="dcterms:W3CDTF">2021-10-11T10:32:39Z</dcterms:created>
  <dcterms:modified xsi:type="dcterms:W3CDTF">2021-10-11T10:32:39Z</dcterms:modified>
</cp:coreProperties>
</file>