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KNOTS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REEF    </w:t>
      </w:r>
      <w:r>
        <w:t xml:space="preserve">   CLOVE HITCH    </w:t>
      </w:r>
      <w:r>
        <w:t xml:space="preserve">   FLEMISH    </w:t>
      </w:r>
      <w:r>
        <w:t xml:space="preserve">   FISHERMANS    </w:t>
      </w:r>
      <w:r>
        <w:t xml:space="preserve">   MAGNUS    </w:t>
      </w:r>
      <w:r>
        <w:t xml:space="preserve">   THIEF KNOT    </w:t>
      </w:r>
      <w:r>
        <w:t xml:space="preserve">   HALF HITCH    </w:t>
      </w:r>
      <w:r>
        <w:t xml:space="preserve">   SHEETBEND    </w:t>
      </w:r>
      <w:r>
        <w:t xml:space="preserve">   SQUARE    </w:t>
      </w:r>
      <w:r>
        <w:t xml:space="preserve">   COW HITCH    </w:t>
      </w:r>
      <w:r>
        <w:t xml:space="preserve">   ROUND TURN    </w:t>
      </w:r>
      <w:r>
        <w:t xml:space="preserve">   THUMB KNOT    </w:t>
      </w:r>
      <w:r>
        <w:t xml:space="preserve">   BOWLINE    </w:t>
      </w:r>
      <w:r>
        <w:t xml:space="preserve">   CONSTRICTOR    </w:t>
      </w:r>
      <w:r>
        <w:t xml:space="preserve">   SAVOY    </w:t>
      </w:r>
      <w:r>
        <w:t xml:space="preserve">   LANYARD HITCH    </w:t>
      </w:r>
      <w:r>
        <w:t xml:space="preserve">   SHEEPSHANK    </w:t>
      </w:r>
      <w:r>
        <w:t xml:space="preserve">   OVERHAND KNOT    </w:t>
      </w:r>
      <w:r>
        <w:t xml:space="preserve">   TAUTLINE    </w:t>
      </w:r>
      <w:r>
        <w:t xml:space="preserve">   FIGURE OF EIGHT    </w:t>
      </w:r>
      <w:r>
        <w:t xml:space="preserve">   LARKSHEAD    </w:t>
      </w:r>
      <w:r>
        <w:t xml:space="preserve">   MAGNERS    </w:t>
      </w:r>
      <w:r>
        <w:t xml:space="preserve">   DOUBLE SHEET BEND    </w:t>
      </w:r>
      <w:r>
        <w:t xml:space="preserve">   TIMBER HITCH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KNOTS</dc:title>
  <dcterms:created xsi:type="dcterms:W3CDTF">2021-10-11T10:32:06Z</dcterms:created>
  <dcterms:modified xsi:type="dcterms:W3CDTF">2021-10-11T10:32:06Z</dcterms:modified>
</cp:coreProperties>
</file>