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KNOWING 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SLUMS    </w:t>
      </w:r>
      <w:r>
        <w:t xml:space="preserve">   MIGRATION    </w:t>
      </w:r>
      <w:r>
        <w:t xml:space="preserve">   FLOOD    </w:t>
      </w:r>
      <w:r>
        <w:t xml:space="preserve">   MONSOON    </w:t>
      </w:r>
      <w:r>
        <w:t xml:space="preserve">   MUMBAI    </w:t>
      </w:r>
      <w:r>
        <w:t xml:space="preserve">   PAKISTAN    </w:t>
      </w:r>
      <w:r>
        <w:t xml:space="preserve">   TOKYO    </w:t>
      </w:r>
      <w:r>
        <w:t xml:space="preserve">   MEGACITY    </w:t>
      </w:r>
      <w:r>
        <w:t xml:space="preserve">   SHANGHAI    </w:t>
      </w:r>
      <w:r>
        <w:t xml:space="preserve">   DHAKA    </w:t>
      </w:r>
      <w:r>
        <w:t xml:space="preserve">   NEWDELHI    </w:t>
      </w:r>
      <w:r>
        <w:t xml:space="preserve">   YELLOWRIVER    </w:t>
      </w:r>
      <w:r>
        <w:t xml:space="preserve">   JAPAN    </w:t>
      </w:r>
      <w:r>
        <w:t xml:space="preserve">   BEIJING    </w:t>
      </w:r>
      <w:r>
        <w:t xml:space="preserve">   GANGESRIVER    </w:t>
      </w:r>
      <w:r>
        <w:t xml:space="preserve">   BAYOFBENGAL    </w:t>
      </w:r>
      <w:r>
        <w:t xml:space="preserve">   BANGLADESH    </w:t>
      </w:r>
      <w:r>
        <w:t xml:space="preserve">   INDIANOCEAN    </w:t>
      </w:r>
      <w:r>
        <w:t xml:space="preserve">   PACIFICOCEAN    </w:t>
      </w:r>
      <w:r>
        <w:t xml:space="preserve">   HIMALAYAS    </w:t>
      </w:r>
      <w:r>
        <w:t xml:space="preserve">   EVEREST    </w:t>
      </w:r>
      <w:r>
        <w:t xml:space="preserve">   GOBI    </w:t>
      </w:r>
      <w:r>
        <w:t xml:space="preserve">   CHINA    </w:t>
      </w:r>
      <w:r>
        <w:t xml:space="preserve">   ASIA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KNOWING ASIA</dc:title>
  <dcterms:created xsi:type="dcterms:W3CDTF">2021-10-11T10:32:25Z</dcterms:created>
  <dcterms:modified xsi:type="dcterms:W3CDTF">2021-10-11T10:32:25Z</dcterms:modified>
</cp:coreProperties>
</file>