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KNOWLEDGE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SHOULD ALWAYS BE -----------TO EVERYONE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SHOULD ALWAYS----------OTHERS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IT'S IMPORTANT TO ---------OURSELVES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FOLLOW MAWLA'S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IT'S IMPORTANT TO ACQUIRE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LIVE WITH OUR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MAWLA -----US VERY MUCH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 FAMILY-------TEACHES 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ARE ISMAILI --------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EDUCATION HELPS US TO BE BETTER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FOLLOW -----RELIGION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MAWLA BAPA WANTS US TO KEEP---------ALL THE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KNOWLEDGE</dc:title>
  <dcterms:created xsi:type="dcterms:W3CDTF">2021-10-11T10:32:58Z</dcterms:created>
  <dcterms:modified xsi:type="dcterms:W3CDTF">2021-10-11T10:32:58Z</dcterms:modified>
</cp:coreProperties>
</file>