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THYSELF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BUILD    </w:t>
      </w:r>
      <w:r>
        <w:t xml:space="preserve">   CLOTHING    </w:t>
      </w:r>
      <w:r>
        <w:t xml:space="preserve">   CREATE    </w:t>
      </w:r>
      <w:r>
        <w:t xml:space="preserve">   CULTURE    </w:t>
      </w:r>
      <w:r>
        <w:t xml:space="preserve">   FOOD    </w:t>
      </w:r>
      <w:r>
        <w:t xml:space="preserve">   FREEDOM    </w:t>
      </w:r>
      <w:r>
        <w:t xml:space="preserve">   HAPPINESS    </w:t>
      </w:r>
      <w:r>
        <w:t xml:space="preserve">   HARMONY    </w:t>
      </w:r>
      <w:r>
        <w:t xml:space="preserve">   KNOWLEDGE    </w:t>
      </w:r>
      <w:r>
        <w:t xml:space="preserve">   LIFE    </w:t>
      </w:r>
      <w:r>
        <w:t xml:space="preserve">   ORDER    </w:t>
      </w:r>
      <w:r>
        <w:t xml:space="preserve">   POWER    </w:t>
      </w:r>
      <w:r>
        <w:t xml:space="preserve">   PURPOSE    </w:t>
      </w:r>
      <w:r>
        <w:t xml:space="preserve">   REFINEMENT    </w:t>
      </w:r>
      <w:r>
        <w:t xml:space="preserve">   RIGHTEOUSNESS    </w:t>
      </w:r>
      <w:r>
        <w:t xml:space="preserve">   SHELTER    </w:t>
      </w:r>
      <w:r>
        <w:t xml:space="preserve">   SPIRITUALITY    </w:t>
      </w:r>
      <w:r>
        <w:t xml:space="preserve">   TRUTH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THYSELF</dc:title>
  <dcterms:created xsi:type="dcterms:W3CDTF">2021-10-11T10:31:28Z</dcterms:created>
  <dcterms:modified xsi:type="dcterms:W3CDTF">2021-10-11T10:31:28Z</dcterms:modified>
</cp:coreProperties>
</file>