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YOUR 50 STATES: WESTERN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MINNESOTA    </w:t>
      </w:r>
      <w:r>
        <w:t xml:space="preserve">   IOWA    </w:t>
      </w:r>
      <w:r>
        <w:t xml:space="preserve">   MISSOURI    </w:t>
      </w:r>
      <w:r>
        <w:t xml:space="preserve">   LOUISIANA    </w:t>
      </w:r>
      <w:r>
        <w:t xml:space="preserve">   ARKANSAS    </w:t>
      </w:r>
      <w:r>
        <w:t xml:space="preserve">   OKLAHOMA    </w:t>
      </w:r>
      <w:r>
        <w:t xml:space="preserve">   KANSAS    </w:t>
      </w:r>
      <w:r>
        <w:t xml:space="preserve">   NEBRASKA    </w:t>
      </w:r>
      <w:r>
        <w:t xml:space="preserve">   SOUTHDAKOTA    </w:t>
      </w:r>
      <w:r>
        <w:t xml:space="preserve">   NORTHDAKOTA    </w:t>
      </w:r>
      <w:r>
        <w:t xml:space="preserve">   NEVADA    </w:t>
      </w:r>
      <w:r>
        <w:t xml:space="preserve">   COLORADO    </w:t>
      </w:r>
      <w:r>
        <w:t xml:space="preserve">   WYOMING    </w:t>
      </w:r>
      <w:r>
        <w:t xml:space="preserve">   MONTANA    </w:t>
      </w:r>
      <w:r>
        <w:t xml:space="preserve">   IDAHO    </w:t>
      </w:r>
      <w:r>
        <w:t xml:space="preserve">   UTAH    </w:t>
      </w:r>
      <w:r>
        <w:t xml:space="preserve">   TEXAS    </w:t>
      </w:r>
      <w:r>
        <w:t xml:space="preserve">   NEWMEXICO    </w:t>
      </w:r>
      <w:r>
        <w:t xml:space="preserve">   ARIZONA    </w:t>
      </w:r>
      <w:r>
        <w:t xml:space="preserve">   WASHINGTON    </w:t>
      </w:r>
      <w:r>
        <w:t xml:space="preserve">   OREGON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50 STATES: WESTERN</dc:title>
  <dcterms:created xsi:type="dcterms:W3CDTF">2021-10-11T10:31:24Z</dcterms:created>
  <dcterms:modified xsi:type="dcterms:W3CDTF">2021-10-11T10:31:24Z</dcterms:modified>
</cp:coreProperties>
</file>