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KNOW YOUR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Owl    </w:t>
      </w:r>
      <w:r>
        <w:t xml:space="preserve">   Fly    </w:t>
      </w:r>
      <w:r>
        <w:t xml:space="preserve">   Bird    </w:t>
      </w:r>
      <w:r>
        <w:t xml:space="preserve">   Fish    </w:t>
      </w:r>
      <w:r>
        <w:t xml:space="preserve">   Snake    </w:t>
      </w:r>
      <w:r>
        <w:t xml:space="preserve">   Chicken    </w:t>
      </w:r>
      <w:r>
        <w:t xml:space="preserve">   Monkey    </w:t>
      </w:r>
      <w:r>
        <w:t xml:space="preserve">   Butterfly    </w:t>
      </w:r>
      <w:r>
        <w:t xml:space="preserve">   Lion    </w:t>
      </w:r>
      <w:r>
        <w:t xml:space="preserve">   Cat    </w:t>
      </w:r>
      <w:r>
        <w:t xml:space="preserve">   Dog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ANIMALS</dc:title>
  <dcterms:created xsi:type="dcterms:W3CDTF">2021-10-11T10:31:38Z</dcterms:created>
  <dcterms:modified xsi:type="dcterms:W3CDTF">2021-10-11T10:31:38Z</dcterms:modified>
</cp:coreProperties>
</file>