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all 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woman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strongest man that ever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his brother, Abel?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loyal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man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Give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born of all creations?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Goliath?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BIBLE</dc:title>
  <dcterms:created xsi:type="dcterms:W3CDTF">2021-10-11T10:31:42Z</dcterms:created>
  <dcterms:modified xsi:type="dcterms:W3CDTF">2021-10-11T10:31:42Z</dcterms:modified>
</cp:coreProperties>
</file>