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BIBLE (Acts)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accused of blasphemy 6:9-12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 spoke to them in a loud voice about his prophecy 2:17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Barnabas was determined to take him along with them. 15:37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Apostle Paul was stoned here 14:19,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disciples were first called Christians 11:26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abounded in good deeds and gifts of mercy 9:36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appointed light of nations 13:47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tried to buy the free gift of holy spirit 8:18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caught sight of God's glory and Jesus standing at his right hand 7:55-57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 gift of mercy and prayers were ascended and heard 18:8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issue of circumcision was settled here 15:1-35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resurrected Dorcas in Joppa 14:19,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explained the Way more accurately to him 18:24-28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Saul was travelling there when he was structed with lightening 9:2,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a sorcerer and a false prophet 13:6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eaten up with worms 12:21,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three Sabbaths Paul explained Christ's death and resurrection 17:2,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A treasurer from Ethiopia and he was a? 8:27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well respected teacher of the law 5:34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Presiding officer of the synagogue became believer 18:8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BIBLE (Acts)</dc:title>
  <dcterms:created xsi:type="dcterms:W3CDTF">2021-10-11T10:33:00Z</dcterms:created>
  <dcterms:modified xsi:type="dcterms:W3CDTF">2021-10-11T10:33:00Z</dcterms:modified>
</cp:coreProperties>
</file>