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KNOW YOUR BODY!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ASSESSMENT    </w:t>
      </w:r>
      <w:r>
        <w:t xml:space="preserve">   CELLS    </w:t>
      </w:r>
      <w:r>
        <w:t xml:space="preserve">   COMFORT    </w:t>
      </w:r>
      <w:r>
        <w:t xml:space="preserve">   EMOTIONS    </w:t>
      </w:r>
      <w:r>
        <w:t xml:space="preserve">   ENERGY    </w:t>
      </w:r>
      <w:r>
        <w:t xml:space="preserve">   FATIGUE    </w:t>
      </w:r>
      <w:r>
        <w:t xml:space="preserve">   FUNCTION    </w:t>
      </w:r>
      <w:r>
        <w:t xml:space="preserve">   GLANDS    </w:t>
      </w:r>
      <w:r>
        <w:t xml:space="preserve">   IMMUNITY    </w:t>
      </w:r>
      <w:r>
        <w:t xml:space="preserve">   JOINTS    </w:t>
      </w:r>
      <w:r>
        <w:t xml:space="preserve">   LIMITATIONS    </w:t>
      </w:r>
      <w:r>
        <w:t xml:space="preserve">   MOTIVATION    </w:t>
      </w:r>
      <w:r>
        <w:t xml:space="preserve">   ORGANS    </w:t>
      </w:r>
      <w:r>
        <w:t xml:space="preserve">   PAIN    </w:t>
      </w:r>
      <w:r>
        <w:t xml:space="preserve">   REST    </w:t>
      </w:r>
      <w:r>
        <w:t xml:space="preserve">   SENSES    </w:t>
      </w:r>
      <w:r>
        <w:t xml:space="preserve">   STRENGTH    </w:t>
      </w:r>
      <w:r>
        <w:t xml:space="preserve">   STRESS    </w:t>
      </w:r>
      <w:r>
        <w:t xml:space="preserve">   SYSTEMS    </w:t>
      </w:r>
      <w:r>
        <w:t xml:space="preserve">   TRAUMA    </w:t>
      </w:r>
      <w:r>
        <w:t xml:space="preserve">   WEAKNESS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BODY!</dc:title>
  <dcterms:created xsi:type="dcterms:W3CDTF">2021-10-11T10:31:27Z</dcterms:created>
  <dcterms:modified xsi:type="dcterms:W3CDTF">2021-10-11T10:31:27Z</dcterms:modified>
</cp:coreProperties>
</file>