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EBOLA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rocks    </w:t>
      </w:r>
      <w:r>
        <w:t xml:space="preserve">   coleman    </w:t>
      </w:r>
      <w:r>
        <w:t xml:space="preserve">   bessie    </w:t>
      </w:r>
      <w:r>
        <w:t xml:space="preserve">   fun    </w:t>
      </w:r>
      <w:r>
        <w:t xml:space="preserve">   rash    </w:t>
      </w:r>
      <w:r>
        <w:t xml:space="preserve">   diarrhea    </w:t>
      </w:r>
      <w:r>
        <w:t xml:space="preserve">   vomiting    </w:t>
      </w:r>
      <w:r>
        <w:t xml:space="preserve">   sore throat    </w:t>
      </w:r>
      <w:r>
        <w:t xml:space="preserve">   headache    </w:t>
      </w:r>
      <w:r>
        <w:t xml:space="preserve">   muscle pain    </w:t>
      </w:r>
      <w:r>
        <w:t xml:space="preserve">   evd    </w:t>
      </w:r>
      <w:r>
        <w:t xml:space="preserve">   nzara    </w:t>
      </w:r>
      <w:r>
        <w:t xml:space="preserve">   human disease    </w:t>
      </w:r>
      <w:r>
        <w:t xml:space="preserve">   ebola    </w:t>
      </w:r>
      <w:r>
        <w:t xml:space="preserve">   ebola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EBOLA WORD SEARCH</dc:title>
  <dcterms:created xsi:type="dcterms:W3CDTF">2021-10-11T10:31:18Z</dcterms:created>
  <dcterms:modified xsi:type="dcterms:W3CDTF">2021-10-11T10:31:18Z</dcterms:modified>
</cp:coreProperties>
</file>