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 YOUR PEERS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Alia    </w:t>
      </w:r>
      <w:r>
        <w:t xml:space="preserve">   Andrew    </w:t>
      </w:r>
      <w:r>
        <w:t xml:space="preserve">   Annapaula    </w:t>
      </w:r>
      <w:r>
        <w:t xml:space="preserve">   Brandie    </w:t>
      </w:r>
      <w:r>
        <w:t xml:space="preserve">   Brittney    </w:t>
      </w:r>
      <w:r>
        <w:t xml:space="preserve">   Charmaine    </w:t>
      </w:r>
      <w:r>
        <w:t xml:space="preserve">   Dallas    </w:t>
      </w:r>
      <w:r>
        <w:t xml:space="preserve">   David    </w:t>
      </w:r>
      <w:r>
        <w:t xml:space="preserve">   Diana    </w:t>
      </w:r>
      <w:r>
        <w:t xml:space="preserve">   Dmitry    </w:t>
      </w:r>
      <w:r>
        <w:t xml:space="preserve">   Eva    </w:t>
      </w:r>
      <w:r>
        <w:t xml:space="preserve">   Evadne    </w:t>
      </w:r>
      <w:r>
        <w:t xml:space="preserve">   Jamie    </w:t>
      </w:r>
      <w:r>
        <w:t xml:space="preserve">   Joe    </w:t>
      </w:r>
      <w:r>
        <w:t xml:space="preserve">   Jose    </w:t>
      </w:r>
      <w:r>
        <w:t xml:space="preserve">   Judit    </w:t>
      </w:r>
      <w:r>
        <w:t xml:space="preserve">   Kathy    </w:t>
      </w:r>
      <w:r>
        <w:t xml:space="preserve">   Kim    </w:t>
      </w:r>
      <w:r>
        <w:t xml:space="preserve">   Lalaine    </w:t>
      </w:r>
      <w:r>
        <w:t xml:space="preserve">   Laurie    </w:t>
      </w:r>
      <w:r>
        <w:t xml:space="preserve">   Lou    </w:t>
      </w:r>
      <w:r>
        <w:t xml:space="preserve">   Magda    </w:t>
      </w:r>
      <w:r>
        <w:t xml:space="preserve">   Margie    </w:t>
      </w:r>
      <w:r>
        <w:t xml:space="preserve">   Marianna    </w:t>
      </w:r>
      <w:r>
        <w:t xml:space="preserve">   Marianne    </w:t>
      </w:r>
      <w:r>
        <w:t xml:space="preserve">   Marlene    </w:t>
      </w:r>
      <w:r>
        <w:t xml:space="preserve">   Mary    </w:t>
      </w:r>
      <w:r>
        <w:t xml:space="preserve">   Mehemad    </w:t>
      </w:r>
      <w:r>
        <w:t xml:space="preserve">   Milisha    </w:t>
      </w:r>
      <w:r>
        <w:t xml:space="preserve">   Nancy    </w:t>
      </w:r>
      <w:r>
        <w:t xml:space="preserve">   Noel    </w:t>
      </w:r>
      <w:r>
        <w:t xml:space="preserve">   Oval    </w:t>
      </w:r>
      <w:r>
        <w:t xml:space="preserve">   Patrice    </w:t>
      </w:r>
      <w:r>
        <w:t xml:space="preserve">   Rebecca    </w:t>
      </w:r>
      <w:r>
        <w:t xml:space="preserve">   Resty    </w:t>
      </w:r>
      <w:r>
        <w:t xml:space="preserve">   Richelene    </w:t>
      </w:r>
      <w:r>
        <w:t xml:space="preserve">   Sam    </w:t>
      </w:r>
      <w:r>
        <w:t xml:space="preserve">   Shelly    </w:t>
      </w:r>
      <w:r>
        <w:t xml:space="preserve">   Simonique    </w:t>
      </w:r>
      <w:r>
        <w:t xml:space="preserve">   Stephanie    </w:t>
      </w:r>
      <w:r>
        <w:t xml:space="preserve">   Sue    </w:t>
      </w:r>
      <w:r>
        <w:t xml:space="preserve">   Travis    </w:t>
      </w:r>
      <w:r>
        <w:t xml:space="preserve">   Vanessa    </w:t>
      </w:r>
      <w:r>
        <w:t xml:space="preserve">   Yvette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PEERS </dc:title>
  <dcterms:created xsi:type="dcterms:W3CDTF">2021-10-11T10:32:34Z</dcterms:created>
  <dcterms:modified xsi:type="dcterms:W3CDTF">2021-10-11T10:32:34Z</dcterms:modified>
</cp:coreProperties>
</file>