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PEDESTRIANS    </w:t>
      </w:r>
      <w:r>
        <w:t xml:space="preserve">   UTURN    </w:t>
      </w:r>
      <w:r>
        <w:t xml:space="preserve">   FAST LANE    </w:t>
      </w:r>
      <w:r>
        <w:t xml:space="preserve">   SAFETY    </w:t>
      </w:r>
      <w:r>
        <w:t xml:space="preserve">   HIGHWAY    </w:t>
      </w:r>
      <w:r>
        <w:t xml:space="preserve">   SPEEDING    </w:t>
      </w:r>
      <w:r>
        <w:t xml:space="preserve">   TURN SIGNAL    </w:t>
      </w:r>
      <w:r>
        <w:t xml:space="preserve">   SEATBELT    </w:t>
      </w:r>
      <w:r>
        <w:t xml:space="preserve">   DO NOT ENTER    </w:t>
      </w:r>
      <w:r>
        <w:t xml:space="preserve">   SPEED LIMIT    </w:t>
      </w:r>
      <w:r>
        <w:t xml:space="preserve">   TRAFFIC LIGHT    </w:t>
      </w:r>
      <w:r>
        <w:t xml:space="preserve">   YIELD    </w:t>
      </w:r>
      <w:r>
        <w:t xml:space="preserve">   DANGER    </w:t>
      </w:r>
      <w:r>
        <w:t xml:space="preserve">   CAUTION    </w:t>
      </w:r>
      <w:r>
        <w:t xml:space="preserve">   SLOW    </w:t>
      </w:r>
      <w:r>
        <w:t xml:space="preserve">   EXIT    </w:t>
      </w:r>
      <w:r>
        <w:t xml:space="preserve">   SCHOOL ZONE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SIGNS</dc:title>
  <dcterms:created xsi:type="dcterms:W3CDTF">2021-10-11T10:31:51Z</dcterms:created>
  <dcterms:modified xsi:type="dcterms:W3CDTF">2021-10-11T10:31:51Z</dcterms:modified>
</cp:coreProperties>
</file>