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SUGARS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 long disease that occurs when insulin production is insufficient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sugary food produced by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manmade sweetner added to foods and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sugar found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 beverage that contains no 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hormone that moves glucose from blood into cells for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sugary liquid found in maple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 that produces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sugar found in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beverage that averages 38 grams of sugar per 12 oz serving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SUGARS</dc:title>
  <dcterms:created xsi:type="dcterms:W3CDTF">2021-10-11T10:31:33Z</dcterms:created>
  <dcterms:modified xsi:type="dcterms:W3CDTF">2021-10-11T10:31:33Z</dcterms:modified>
</cp:coreProperties>
</file>