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DEATH    </w:t>
      </w:r>
      <w:r>
        <w:t xml:space="preserve">   DEPRESSION    </w:t>
      </w:r>
      <w:r>
        <w:t xml:space="preserve">   ENVIRONMENT    </w:t>
      </w:r>
      <w:r>
        <w:t xml:space="preserve">   FINANCES    </w:t>
      </w:r>
      <w:r>
        <w:t xml:space="preserve">   ILLNESS    </w:t>
      </w:r>
      <w:r>
        <w:t xml:space="preserve">   ISOLATION    </w:t>
      </w:r>
      <w:r>
        <w:t xml:space="preserve">   JOB LOSS    </w:t>
      </w:r>
      <w:r>
        <w:t xml:space="preserve">   MEMORIES    </w:t>
      </w:r>
      <w:r>
        <w:t xml:space="preserve">   OVERCONFIDENCE    </w:t>
      </w:r>
      <w:r>
        <w:t xml:space="preserve">   PAIN    </w:t>
      </w:r>
      <w:r>
        <w:t xml:space="preserve">   PEERS    </w:t>
      </w:r>
      <w:r>
        <w:t xml:space="preserve">   RELATIONSHIPS    </w:t>
      </w:r>
      <w:r>
        <w:t xml:space="preserve">   SHAME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TRIGGERS</dc:title>
  <dcterms:created xsi:type="dcterms:W3CDTF">2021-10-11T10:32:22Z</dcterms:created>
  <dcterms:modified xsi:type="dcterms:W3CDTF">2021-10-11T10:32:22Z</dcterms:modified>
</cp:coreProperties>
</file>