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 and GN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with yarn to make a sweater?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lasagna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dog do with his bone?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gnarled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do with the pizza dough?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figure in the garden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bend my knees to _____________?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acquire in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gnaw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small biting insect.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tie a rope into a _____________?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gnome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door is the _____________?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knuckles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Nicholas fell, he scraped his ______________?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doorknob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in England is called a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cologne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pasta?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gnocchi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 branches were twisted and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perfume?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kneel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Layers of noodles, meat, cheese, and sauce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Knead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 and GN words</dc:title>
  <dcterms:created xsi:type="dcterms:W3CDTF">2021-10-11T10:32:11Z</dcterms:created>
  <dcterms:modified xsi:type="dcterms:W3CDTF">2021-10-11T10:32:11Z</dcterms:modified>
</cp:coreProperties>
</file>