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KOA Holiday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Spirit    </w:t>
      </w:r>
      <w:r>
        <w:t xml:space="preserve">   Shopping    </w:t>
      </w:r>
      <w:r>
        <w:t xml:space="preserve">   Egg nog    </w:t>
      </w:r>
      <w:r>
        <w:t xml:space="preserve">   mistletoe    </w:t>
      </w:r>
      <w:r>
        <w:t xml:space="preserve">   lights    </w:t>
      </w:r>
      <w:r>
        <w:t xml:space="preserve">   sleigh    </w:t>
      </w:r>
      <w:r>
        <w:t xml:space="preserve">   nutcracker    </w:t>
      </w:r>
      <w:r>
        <w:t xml:space="preserve">   snowman    </w:t>
      </w:r>
      <w:r>
        <w:t xml:space="preserve">   nativity    </w:t>
      </w:r>
      <w:r>
        <w:t xml:space="preserve">   ribbon    </w:t>
      </w:r>
      <w:r>
        <w:t xml:space="preserve">   generosity    </w:t>
      </w:r>
      <w:r>
        <w:t xml:space="preserve">   love    </w:t>
      </w:r>
      <w:r>
        <w:t xml:space="preserve">   family    </w:t>
      </w:r>
      <w:r>
        <w:t xml:space="preserve">   snow    </w:t>
      </w:r>
      <w:r>
        <w:t xml:space="preserve">   wish    </w:t>
      </w:r>
      <w:r>
        <w:t xml:space="preserve">   reindeer    </w:t>
      </w:r>
      <w:r>
        <w:t xml:space="preserve">   toys    </w:t>
      </w:r>
      <w:r>
        <w:t xml:space="preserve">   Garland    </w:t>
      </w:r>
      <w:r>
        <w:t xml:space="preserve">   Merry    </w:t>
      </w:r>
      <w:r>
        <w:t xml:space="preserve">   Caroling    </w:t>
      </w:r>
      <w:r>
        <w:t xml:space="preserve">   candle    </w:t>
      </w:r>
      <w:r>
        <w:t xml:space="preserve">   bell    </w:t>
      </w:r>
      <w:r>
        <w:t xml:space="preserve">   Advent calendar    </w:t>
      </w:r>
      <w:r>
        <w:t xml:space="preserve">   chimney    </w:t>
      </w:r>
      <w:r>
        <w:t xml:space="preserve">   Santa Claus    </w:t>
      </w:r>
      <w:r>
        <w:t xml:space="preserve">   angel    </w:t>
      </w:r>
      <w:r>
        <w:t xml:space="preserve">   tombola    </w:t>
      </w:r>
      <w:r>
        <w:t xml:space="preserve">   gift    </w:t>
      </w:r>
      <w:r>
        <w:t xml:space="preserve">   starlight    </w:t>
      </w:r>
      <w:r>
        <w:t xml:space="preserve">   Feast    </w:t>
      </w:r>
      <w:r>
        <w:t xml:space="preserve">   holly    </w:t>
      </w:r>
      <w:r>
        <w:t xml:space="preserve">   Decoration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KOA Holiday</dc:title>
  <dcterms:created xsi:type="dcterms:W3CDTF">2021-10-11T10:33:10Z</dcterms:created>
  <dcterms:modified xsi:type="dcterms:W3CDTF">2021-10-11T10:33:10Z</dcterms:modified>
</cp:coreProperties>
</file>