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kobe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city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wins in their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league with the best basketball player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Basketball team in 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striving to get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Game played with five players on each time, score points by shooting the ball in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name bryant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kind of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team Kobe was originally drafted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in Europe that looks like a boot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</dc:title>
  <dcterms:created xsi:type="dcterms:W3CDTF">2021-10-11T10:32:35Z</dcterms:created>
  <dcterms:modified xsi:type="dcterms:W3CDTF">2021-10-11T10:32:35Z</dcterms:modified>
</cp:coreProperties>
</file>