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KODAK BLACK *Glee*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kodak was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trapping 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Which rapper featured kodak black first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kodak black nationality?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rap group Kodak made when he was 12?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song made kodak famous?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dont want her she a eater, you can keep her she a swoo she for me she for them she for me she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kodak also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BLACK *Glee*</dc:title>
  <dcterms:created xsi:type="dcterms:W3CDTF">2021-10-11T10:33:08Z</dcterms:created>
  <dcterms:modified xsi:type="dcterms:W3CDTF">2021-10-11T10:33:08Z</dcterms:modified>
</cp:coreProperties>
</file>