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KODY AT #100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following staff directives can result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STAY IN YOUR OWN _______ 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have AT on Wednesdays, you cannot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cannot be in this type of area, unless staff says otherwise.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 you do this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Staff should always be treated with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number AT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AT did you recieve for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finishing AT, you receive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tell you not to lift your shirt because we do not want to see your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Getting AT could result in dropping a _______ for the week.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KODY AT #100</dc:title>
  <dcterms:created xsi:type="dcterms:W3CDTF">2021-10-11T10:33:13Z</dcterms:created>
  <dcterms:modified xsi:type="dcterms:W3CDTF">2021-10-11T10:33:13Z</dcterms:modified>
</cp:coreProperties>
</file>