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KOLEA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BELIEVE    </w:t>
      </w:r>
      <w:r>
        <w:t xml:space="preserve">   RELATIONSHIPS    </w:t>
      </w:r>
      <w:r>
        <w:t xml:space="preserve">   RIGOR    </w:t>
      </w:r>
      <w:r>
        <w:t xml:space="preserve">   ATTITUDE    </w:t>
      </w:r>
      <w:r>
        <w:t xml:space="preserve">   POSITIVE    </w:t>
      </w:r>
      <w:r>
        <w:t xml:space="preserve">   PERSEVERANCE    </w:t>
      </w:r>
      <w:r>
        <w:t xml:space="preserve">   GOALS    </w:t>
      </w:r>
      <w:r>
        <w:t xml:space="preserve">   ENTHUSIASM    </w:t>
      </w:r>
      <w:r>
        <w:t xml:space="preserve">   COOPERATION    </w:t>
      </w:r>
      <w:r>
        <w:t xml:space="preserve">   RESPONSIBILITY    </w:t>
      </w:r>
      <w:r>
        <w:t xml:space="preserve">   LAULIMA    </w:t>
      </w:r>
      <w:r>
        <w:t xml:space="preserve">   KINDNESS    </w:t>
      </w:r>
      <w:r>
        <w:t xml:space="preserve">   DETERMINATION    </w:t>
      </w:r>
      <w:r>
        <w:t xml:space="preserve">   ELEU    </w:t>
      </w:r>
      <w:r>
        <w:t xml:space="preserve">   AKAHAI    </w:t>
      </w:r>
      <w:r>
        <w:t xml:space="preserve">   KULEANA    </w:t>
      </w:r>
      <w:r>
        <w:t xml:space="preserve">   ONIPAA    </w:t>
      </w:r>
      <w:r>
        <w:t xml:space="preserve">   VALUES    </w:t>
      </w:r>
      <w:r>
        <w:t xml:space="preserve">   KOLEA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KOLEA VALUES</dc:title>
  <dcterms:created xsi:type="dcterms:W3CDTF">2021-10-11T10:32:04Z</dcterms:created>
  <dcterms:modified xsi:type="dcterms:W3CDTF">2021-10-11T10:32:04Z</dcterms:modified>
</cp:coreProperties>
</file>