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KOLO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Croatian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Kolo Board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Balkan meatball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Rolled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Fest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Romanian aperitif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Voice of Zabava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Serbian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Plum drink for short.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Tammy alto?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Dance in Bucharest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Balkan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Round dance in Skopje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Anise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Reeds and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Bulgarian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Shepherd’s flute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Bay Area international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Festival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Humboldt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Seattle Tamburaši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Prims, bračes and all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Alternative to the dance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Hellenic dance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Honeyed treat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Romanian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Long-necked 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 musician (see picture)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Off-beat tammy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High-proof refreshment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Traditional footwear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Vertical viol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Tomato, cukes and feta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Flaky, savory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Romanian dance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Voice of the Rhodopes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Highest tammy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great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Deepest tammy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Just a little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Greek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Bulgarian folk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Danseuse par excellence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Town with iconic bridge (see picture)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Also called davul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Round dance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KOLO CROSSWORD</dc:title>
  <dcterms:created xsi:type="dcterms:W3CDTF">2021-10-11T10:33:15Z</dcterms:created>
  <dcterms:modified xsi:type="dcterms:W3CDTF">2021-10-11T10:33:15Z</dcterms:modified>
</cp:coreProperties>
</file>