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naald    </w:t>
      </w:r>
      <w:r>
        <w:t xml:space="preserve">   suid-oos    </w:t>
      </w:r>
      <w:r>
        <w:t xml:space="preserve">   suid-wes    </w:t>
      </w:r>
      <w:r>
        <w:t xml:space="preserve">   noord-wes    </w:t>
      </w:r>
      <w:r>
        <w:t xml:space="preserve">   noord-oos    </w:t>
      </w:r>
      <w:r>
        <w:t xml:space="preserve">   pool    </w:t>
      </w:r>
      <w:r>
        <w:t xml:space="preserve">   rigting    </w:t>
      </w:r>
      <w:r>
        <w:t xml:space="preserve">   Magneties    </w:t>
      </w:r>
      <w:r>
        <w:t xml:space="preserve">   oos    </w:t>
      </w:r>
      <w:r>
        <w:t xml:space="preserve">   wes    </w:t>
      </w:r>
      <w:r>
        <w:t xml:space="preserve">   suid    </w:t>
      </w:r>
      <w:r>
        <w:t xml:space="preserve">   noord    </w:t>
      </w:r>
      <w:r>
        <w:t xml:space="preserve">   Kompas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KOMPAS</dc:title>
  <dcterms:created xsi:type="dcterms:W3CDTF">2021-10-11T10:33:15Z</dcterms:created>
  <dcterms:modified xsi:type="dcterms:W3CDTF">2021-10-11T10:33:15Z</dcterms:modified>
</cp:coreProperties>
</file>