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KONKANI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AM, YOU ARE, WE ALL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MIXER BLENDER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GOLDEN ENDEARMENT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KONKANI BRIDESMAID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LEAF IDLI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MATHEMATICAL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JOINT JOINING THE FEMUR AND THE TIBIA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CHIT CHAT OR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: RIGHT :: DAAWO :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OUR STAPLE 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KONKANI SWEET RICE DUMPLING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RUCHI RUCHI RANDHAP IS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PADHYA OR IS IT A RANDHAYI?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ALL ARE NAIKKNOS ( unscramble NAIKKNOS)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KONKANI CROSSWORD</dc:title>
  <dcterms:created xsi:type="dcterms:W3CDTF">2021-10-11T10:33:35Z</dcterms:created>
  <dcterms:modified xsi:type="dcterms:W3CDTF">2021-10-11T10:33:35Z</dcterms:modified>
</cp:coreProperties>
</file>