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KOOTENAY ROCKIES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TOUR FOR BEER TASTING AND BEER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THAT HAS A 100 YEAR OLD BRICK AND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THAT WAS BUILT FOR A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TOUR THAT OFFERS SOME OF THE BEST SNOMOBILING AND DIRT BIKING IN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1980'S THIS TOWN HAS BEEN CANADA'S RICHEST SILVER MINING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PARK HAS THE LARGEST ICE FIELDS OF THE ANCIENT PURCELL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PARK OFFERS A HIKING OPPORTUNITY FOR BEGINNERS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TOUR THAT  WILL GIVE AN ICONIC EXPERIENCE FOR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COMMUNITY HAS SAVED MORE THAN 25 HISTORIC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 THAT OFFERS THE MOST BEAUTIFUL SETTING TO HIKERS, CAMPERS AND SIGHTSEERS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KOOTENAY ROCKIES</dc:title>
  <dcterms:created xsi:type="dcterms:W3CDTF">2021-10-11T10:33:17Z</dcterms:created>
  <dcterms:modified xsi:type="dcterms:W3CDTF">2021-10-11T10:33:17Z</dcterms:modified>
</cp:coreProperties>
</file>