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SUPERJUNIOR    </w:t>
      </w:r>
      <w:r>
        <w:t xml:space="preserve">   KARA    </w:t>
      </w:r>
      <w:r>
        <w:t xml:space="preserve">   EXO    </w:t>
      </w:r>
      <w:r>
        <w:t xml:space="preserve">   WONDERGIRLS    </w:t>
      </w:r>
      <w:r>
        <w:t xml:space="preserve">   TVXQ    </w:t>
      </w:r>
      <w:r>
        <w:t xml:space="preserve">   SISTAR    </w:t>
      </w:r>
      <w:r>
        <w:t xml:space="preserve">   SEVENTEEN    </w:t>
      </w:r>
      <w:r>
        <w:t xml:space="preserve">   INFINITE    </w:t>
      </w:r>
      <w:r>
        <w:t xml:space="preserve">   EXID    </w:t>
      </w:r>
      <w:r>
        <w:t xml:space="preserve">   BLOCKB    </w:t>
      </w:r>
      <w:r>
        <w:t xml:space="preserve">   BAP    </w:t>
      </w:r>
      <w:r>
        <w:t xml:space="preserve">   AOA    </w:t>
      </w:r>
      <w:r>
        <w:t xml:space="preserve">   TWICE    </w:t>
      </w:r>
      <w:r>
        <w:t xml:space="preserve">   SHINEE    </w:t>
      </w:r>
      <w:r>
        <w:t xml:space="preserve">   BOYFRIEND    </w:t>
      </w:r>
      <w:r>
        <w:t xml:space="preserve">   BEAST    </w:t>
      </w:r>
      <w:r>
        <w:t xml:space="preserve">   APINK    </w:t>
      </w:r>
      <w:r>
        <w:t xml:space="preserve">   VIXX    </w:t>
      </w:r>
      <w:r>
        <w:t xml:space="preserve">   TEENTOP    </w:t>
      </w:r>
      <w:r>
        <w:t xml:space="preserve">   SHINHWA    </w:t>
      </w:r>
      <w:r>
        <w:t xml:space="preserve">   SECRET    </w:t>
      </w:r>
      <w:r>
        <w:t xml:space="preserve">   GIRLSGENERATION    </w:t>
      </w:r>
      <w:r>
        <w:t xml:space="preserve">   CNBLUE    </w:t>
      </w:r>
      <w:r>
        <w:t xml:space="preserve">   BANGTANBOYS    </w:t>
      </w:r>
      <w:r>
        <w:t xml:space="preserve">   AFTERSCHOOL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BANDS</dc:title>
  <dcterms:created xsi:type="dcterms:W3CDTF">2021-10-11T10:32:30Z</dcterms:created>
  <dcterms:modified xsi:type="dcterms:W3CDTF">2021-10-11T10:32:30Z</dcterms:modified>
</cp:coreProperties>
</file>