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LANGUAGE</w:t>
      </w:r>
    </w:p>
    <w:p>
      <w:pPr>
        <w:pStyle w:val="Questions"/>
      </w:pPr>
      <w:r>
        <w:t xml:space="preserve">1. HAC ARYT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AJKSIH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IK HPA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YUKN 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KOO MAN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HMCU 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BORA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HOS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KOO IK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OKM 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LUYL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SLUM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SAONOR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NMOAO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HOOSNE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YA SONO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ENDU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YO NUD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 UHN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EBCK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LANGUAGE</dc:title>
  <dcterms:created xsi:type="dcterms:W3CDTF">2021-10-11T10:32:43Z</dcterms:created>
  <dcterms:modified xsi:type="dcterms:W3CDTF">2021-10-11T10:32:43Z</dcterms:modified>
</cp:coreProperties>
</file>