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LIKES AND DISLIKES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THURSDAY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LIKES AND DISLIKES</dc:title>
  <dcterms:created xsi:type="dcterms:W3CDTF">2021-10-11T10:32:52Z</dcterms:created>
  <dcterms:modified xsi:type="dcterms:W3CDTF">2021-10-11T10:32:52Z</dcterms:modified>
</cp:coreProperties>
</file>