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KORONAVIRUS - COVID19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SEEP    </w:t>
      </w:r>
      <w:r>
        <w:t xml:space="preserve">   WAS    </w:t>
      </w:r>
      <w:r>
        <w:t xml:space="preserve">   KIEME    </w:t>
      </w:r>
      <w:r>
        <w:t xml:space="preserve">   HANDE    </w:t>
      </w:r>
      <w:r>
        <w:t xml:space="preserve">   DIARREE    </w:t>
      </w:r>
      <w:r>
        <w:t xml:space="preserve">   KEEL    </w:t>
      </w:r>
      <w:r>
        <w:t xml:space="preserve">   SEER    </w:t>
      </w:r>
      <w:r>
        <w:t xml:space="preserve">   NEUS    </w:t>
      </w:r>
      <w:r>
        <w:t xml:space="preserve">   GEBLOKTE    </w:t>
      </w:r>
      <w:r>
        <w:t xml:space="preserve">   LYFSEER    </w:t>
      </w:r>
      <w:r>
        <w:t xml:space="preserve">   HOES    </w:t>
      </w:r>
      <w:r>
        <w:t xml:space="preserve">   MOEG    </w:t>
      </w:r>
      <w:r>
        <w:t xml:space="preserve">   KOORS    </w:t>
      </w:r>
      <w:r>
        <w:t xml:space="preserve">   CHINA    </w:t>
      </w:r>
      <w:r>
        <w:t xml:space="preserve">   UITBRAAK    </w:t>
      </w:r>
      <w:r>
        <w:t xml:space="preserve">   GRIEP    </w:t>
      </w:r>
      <w:r>
        <w:t xml:space="preserve">   VERKOUE    </w:t>
      </w:r>
      <w:r>
        <w:t xml:space="preserve">   AFFEKTEER    </w:t>
      </w:r>
      <w:r>
        <w:t xml:space="preserve">   ASEMHALING    </w:t>
      </w:r>
      <w:r>
        <w:t xml:space="preserve">   LONGE    </w:t>
      </w:r>
      <w:r>
        <w:t xml:space="preserve">   INFEKSIE    </w:t>
      </w:r>
      <w:r>
        <w:t xml:space="preserve">   SIEKTES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KORONAVIRUS - COVID19</dc:title>
  <dcterms:created xsi:type="dcterms:W3CDTF">2021-10-11T10:34:23Z</dcterms:created>
  <dcterms:modified xsi:type="dcterms:W3CDTF">2021-10-11T10:34:23Z</dcterms:modified>
</cp:coreProperties>
</file>