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KOSMINSKI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women murdered in Jack the Rippers double murder. Her face was cut off with her uterus and her left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people did Jack the Ripper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Jack the Ripper's final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victim of the double murder. Only her throat was slit.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Jack the Ripper's second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Jack the Ripper's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nickname for Jack the Ripper.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definite victim of Jack the Ripper?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Jack the Ripper use as his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district where these murders took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KOSMINSKI CROSSWORD PUZZLE</dc:title>
  <dcterms:created xsi:type="dcterms:W3CDTF">2021-10-11T10:34:31Z</dcterms:created>
  <dcterms:modified xsi:type="dcterms:W3CDTF">2021-10-11T10:34:31Z</dcterms:modified>
</cp:coreProperties>
</file>