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KOTLC Legacy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Dex    </w:t>
      </w:r>
      <w:r>
        <w:t xml:space="preserve">   Oralie    </w:t>
      </w:r>
      <w:r>
        <w:t xml:space="preserve">   Bronte    </w:t>
      </w:r>
      <w:r>
        <w:t xml:space="preserve">   Edaline    </w:t>
      </w:r>
      <w:r>
        <w:t xml:space="preserve">   Grady    </w:t>
      </w:r>
      <w:r>
        <w:t xml:space="preserve">   Pyrokinetic    </w:t>
      </w:r>
      <w:r>
        <w:t xml:space="preserve">   Stina    </w:t>
      </w:r>
      <w:r>
        <w:t xml:space="preserve">   Team Valiant    </w:t>
      </w:r>
      <w:r>
        <w:t xml:space="preserve">   Wylie    </w:t>
      </w:r>
      <w:r>
        <w:t xml:space="preserve">   Biana    </w:t>
      </w:r>
      <w:r>
        <w:t xml:space="preserve">   Tam    </w:t>
      </w:r>
      <w:r>
        <w:t xml:space="preserve">   Inflictor    </w:t>
      </w:r>
      <w:r>
        <w:t xml:space="preserve">   Iggy    </w:t>
      </w:r>
      <w:r>
        <w:t xml:space="preserve">   Fitz    </w:t>
      </w:r>
      <w:r>
        <w:t xml:space="preserve">   Keefe    </w:t>
      </w:r>
      <w:r>
        <w:t xml:space="preserve">   Sophie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KOTLC Legacy</dc:title>
  <dcterms:created xsi:type="dcterms:W3CDTF">2021-10-11T10:33:52Z</dcterms:created>
  <dcterms:modified xsi:type="dcterms:W3CDTF">2021-10-11T10:33:52Z</dcterms:modified>
</cp:coreProperties>
</file>