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KOVID-19 WOORDESKAT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Corona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sanitiser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regularly</w:t>
            </w:r>
          </w:p>
        </w:tc>
      </w:tr>
    </w:tbl>
    <w:p>
      <w:pPr>
        <w:pStyle w:val="WordBankMedium"/>
      </w:pPr>
      <w:r>
        <w:t xml:space="preserve">   Korona virus    </w:t>
      </w:r>
      <w:r>
        <w:t xml:space="preserve">   masker    </w:t>
      </w:r>
      <w:r>
        <w:t xml:space="preserve">   deeglik    </w:t>
      </w:r>
      <w:r>
        <w:t xml:space="preserve">   sneesdoekie    </w:t>
      </w:r>
      <w:r>
        <w:t xml:space="preserve">   handsmiddel    </w:t>
      </w:r>
      <w:r>
        <w:t xml:space="preserve">   nies    </w:t>
      </w:r>
      <w:r>
        <w:t xml:space="preserve">   matig    </w:t>
      </w:r>
      <w:r>
        <w:t xml:space="preserve">   onlangs    </w:t>
      </w:r>
      <w:r>
        <w:t xml:space="preserve">   bestaan    </w:t>
      </w:r>
      <w:r>
        <w:t xml:space="preserve">   hoes    </w:t>
      </w:r>
      <w:r>
        <w:t xml:space="preserve">   eenvoudig    </w:t>
      </w:r>
      <w:r>
        <w:t xml:space="preserve">   mialgie    </w:t>
      </w:r>
      <w:r>
        <w:t xml:space="preserve">   aansteeklik    </w:t>
      </w:r>
      <w:r>
        <w:t xml:space="preserve">   uitbreking    </w:t>
      </w:r>
      <w:r>
        <w:t xml:space="preserve">   ontdek    </w:t>
      </w:r>
      <w:r>
        <w:t xml:space="preserve">   koors    </w:t>
      </w:r>
      <w:r>
        <w:t xml:space="preserve">   moegheid    </w:t>
      </w:r>
      <w:r>
        <w:t xml:space="preserve">   gereeld    </w:t>
      </w:r>
      <w:r>
        <w:t xml:space="preserve">   ontslae    </w:t>
      </w:r>
      <w:r>
        <w:t xml:space="preserve">   raak    </w:t>
      </w:r>
      <w:r>
        <w:t xml:space="preserve">   klou    </w:t>
      </w:r>
      <w:r>
        <w:t xml:space="preserve">   wragties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KOVID-19 WOORDESKAT</dc:title>
  <dcterms:created xsi:type="dcterms:W3CDTF">2021-10-11T10:34:18Z</dcterms:created>
  <dcterms:modified xsi:type="dcterms:W3CDTF">2021-10-11T10:34:18Z</dcterms:modified>
</cp:coreProperties>
</file>