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 Box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hope or ambition of achieving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great desire to possess something belonging to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something left over when requirements have been met.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is neatly skilful and quick in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envelops or obscures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has attained wisdom.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Having or showing a dislike of other people—unsociable.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Cheerful and 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Giving the worrying impression that something bad is going to happen, threatening, inauspicious.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Box 2</dc:title>
  <dcterms:created xsi:type="dcterms:W3CDTF">2021-10-11T10:33:04Z</dcterms:created>
  <dcterms:modified xsi:type="dcterms:W3CDTF">2021-10-11T10:33:04Z</dcterms:modified>
</cp:coreProperties>
</file>