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2NE1    </w:t>
      </w:r>
      <w:r>
        <w:t xml:space="preserve">   APINK    </w:t>
      </w:r>
      <w:r>
        <w:t xml:space="preserve">   BIAS    </w:t>
      </w:r>
      <w:r>
        <w:t xml:space="preserve">   BIGBANG    </w:t>
      </w:r>
      <w:r>
        <w:t xml:space="preserve">   BIGHIT    </w:t>
      </w:r>
      <w:r>
        <w:t xml:space="preserve">   BLACKPINK    </w:t>
      </w:r>
      <w:r>
        <w:t xml:space="preserve">   BTS    </w:t>
      </w:r>
      <w:r>
        <w:t xml:space="preserve">   COMEBACKS    </w:t>
      </w:r>
      <w:r>
        <w:t xml:space="preserve">   CUBEENTERTAINMENT    </w:t>
      </w:r>
      <w:r>
        <w:t xml:space="preserve">   EXID    </w:t>
      </w:r>
      <w:r>
        <w:t xml:space="preserve">   EXO    </w:t>
      </w:r>
      <w:r>
        <w:t xml:space="preserve">   GIRLSGENERATION    </w:t>
      </w:r>
      <w:r>
        <w:t xml:space="preserve">   GOT7    </w:t>
      </w:r>
      <w:r>
        <w:t xml:space="preserve">   HYUNA    </w:t>
      </w:r>
      <w:r>
        <w:t xml:space="preserve">   JYPENTERTAINMENT    </w:t>
      </w:r>
      <w:r>
        <w:t xml:space="preserve">   KPOP    </w:t>
      </w:r>
      <w:r>
        <w:t xml:space="preserve">   MAMAMOO    </w:t>
      </w:r>
      <w:r>
        <w:t xml:space="preserve">   NCT127    </w:t>
      </w:r>
      <w:r>
        <w:t xml:space="preserve">   PENTAGON    </w:t>
      </w:r>
      <w:r>
        <w:t xml:space="preserve">   REDVELVET    </w:t>
      </w:r>
      <w:r>
        <w:t xml:space="preserve">   SEVENTEEN    </w:t>
      </w:r>
      <w:r>
        <w:t xml:space="preserve">   SHINee    </w:t>
      </w:r>
      <w:r>
        <w:t xml:space="preserve">   SHINHWA    </w:t>
      </w:r>
      <w:r>
        <w:t xml:space="preserve">   SOUTHKOREA    </w:t>
      </w:r>
      <w:r>
        <w:t xml:space="preserve">   STRAYKIDS    </w:t>
      </w:r>
      <w:r>
        <w:t xml:space="preserve">   SUPERJUNIOR    </w:t>
      </w:r>
      <w:r>
        <w:t xml:space="preserve">   TWICE    </w:t>
      </w:r>
      <w:r>
        <w:t xml:space="preserve">   WANNA ONE    </w:t>
      </w:r>
      <w:r>
        <w:t xml:space="preserve">   WONDERGIRLS    </w:t>
      </w:r>
      <w:r>
        <w:t xml:space="preserve">   WORLDTOURS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2021-10-11T10:33:21Z</dcterms:created>
  <dcterms:modified xsi:type="dcterms:W3CDTF">2021-10-11T10:33:21Z</dcterms:modified>
</cp:coreProperties>
</file>