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K-POP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TWICE FANCY YOU ALWAYS LINE    </w:t>
      </w:r>
      <w:r>
        <w:t xml:space="preserve">   You Never Walk Alone Bangtan    </w:t>
      </w:r>
      <w:r>
        <w:t xml:space="preserve">   After School    </w:t>
      </w:r>
      <w:r>
        <w:t xml:space="preserve">   Park Bom    </w:t>
      </w:r>
      <w:r>
        <w:t xml:space="preserve">   Minzy    </w:t>
      </w:r>
      <w:r>
        <w:t xml:space="preserve">   Amber    </w:t>
      </w:r>
      <w:r>
        <w:t xml:space="preserve">   Eric Nam    </w:t>
      </w:r>
      <w:r>
        <w:t xml:space="preserve">   Mad Clown    </w:t>
      </w:r>
      <w:r>
        <w:t xml:space="preserve">   A Pink    </w:t>
      </w:r>
      <w:r>
        <w:t xml:space="preserve">   SNSD    </w:t>
      </w:r>
      <w:r>
        <w:t xml:space="preserve">   Ateez    </w:t>
      </w:r>
      <w:r>
        <w:t xml:space="preserve">   T ara    </w:t>
      </w:r>
      <w:r>
        <w:t xml:space="preserve">   Blanck Pink    </w:t>
      </w:r>
      <w:r>
        <w:t xml:space="preserve">   Akmu    </w:t>
      </w:r>
      <w:r>
        <w:t xml:space="preserve">   Winner    </w:t>
      </w:r>
      <w:r>
        <w:t xml:space="preserve">   CL    </w:t>
      </w:r>
      <w:r>
        <w:t xml:space="preserve">   BigBang    </w:t>
      </w:r>
      <w:r>
        <w:t xml:space="preserve">   Ukiss    </w:t>
      </w:r>
      <w:r>
        <w:t xml:space="preserve">   Vixx    </w:t>
      </w:r>
      <w:r>
        <w:t xml:space="preserve">   SHINee    </w:t>
      </w:r>
      <w:r>
        <w:t xml:space="preserve">   F X    </w:t>
      </w:r>
      <w:r>
        <w:t xml:space="preserve">   Bangtan Sonyeondan    </w:t>
      </w:r>
      <w:r>
        <w:t xml:space="preserve">   Super Junior    </w:t>
      </w:r>
      <w:r>
        <w:t xml:space="preserve">   Beast    </w:t>
      </w:r>
      <w:r>
        <w:t xml:space="preserve">   Highlight    </w:t>
      </w:r>
      <w:r>
        <w:t xml:space="preserve">   Nues't    </w:t>
      </w:r>
      <w:r>
        <w:t xml:space="preserve">   Oneus    </w:t>
      </w:r>
      <w:r>
        <w:t xml:space="preserve">   Ab6ix    </w:t>
      </w:r>
      <w:r>
        <w:t xml:space="preserve">   Sanamoo    </w:t>
      </w:r>
      <w:r>
        <w:t xml:space="preserve">   JBJ    </w:t>
      </w:r>
      <w:r>
        <w:t xml:space="preserve">   TXT    </w:t>
      </w:r>
      <w:r>
        <w:t xml:space="preserve">   Red Velvet    </w:t>
      </w:r>
      <w:r>
        <w:t xml:space="preserve">   Gfriend    </w:t>
      </w:r>
      <w:r>
        <w:t xml:space="preserve">   I.O.I    </w:t>
      </w:r>
      <w:r>
        <w:t xml:space="preserve">   EXO    </w:t>
      </w:r>
      <w:r>
        <w:t xml:space="preserve">   KARD    </w:t>
      </w:r>
      <w:r>
        <w:t xml:space="preserve">   Seventeen    </w:t>
      </w:r>
      <w:r>
        <w:t xml:space="preserve">   Wanna One    </w:t>
      </w:r>
      <w:r>
        <w:t xml:space="preserve">   BTS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</dc:title>
  <dcterms:created xsi:type="dcterms:W3CDTF">2021-10-11T10:20:19Z</dcterms:created>
  <dcterms:modified xsi:type="dcterms:W3CDTF">2021-10-11T10:20:19Z</dcterms:modified>
</cp:coreProperties>
</file>