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MONSTAX    </w:t>
      </w:r>
      <w:r>
        <w:t xml:space="preserve">   MAMAMOO    </w:t>
      </w:r>
      <w:r>
        <w:t xml:space="preserve">   SNSD    </w:t>
      </w:r>
      <w:r>
        <w:t xml:space="preserve">   STRAY KIDS    </w:t>
      </w:r>
      <w:r>
        <w:t xml:space="preserve">   RED VELVET    </w:t>
      </w:r>
      <w:r>
        <w:t xml:space="preserve">   TWICE    </w:t>
      </w:r>
      <w:r>
        <w:t xml:space="preserve">   ITZY    </w:t>
      </w:r>
      <w:r>
        <w:t xml:space="preserve">   BTOB    </w:t>
      </w:r>
      <w:r>
        <w:t xml:space="preserve">   GIDLE    </w:t>
      </w:r>
      <w:r>
        <w:t xml:space="preserve">   PENTAGON    </w:t>
      </w:r>
      <w:r>
        <w:t xml:space="preserve">   SEVENTEEN    </w:t>
      </w:r>
      <w:r>
        <w:t xml:space="preserve">   BIGBANG    </w:t>
      </w:r>
      <w:r>
        <w:t xml:space="preserve">   WINNER    </w:t>
      </w:r>
      <w:r>
        <w:t xml:space="preserve">   IKON    </w:t>
      </w:r>
      <w:r>
        <w:t xml:space="preserve">   NCT    </w:t>
      </w:r>
      <w:r>
        <w:t xml:space="preserve">   EXO    </w:t>
      </w:r>
      <w:r>
        <w:t xml:space="preserve">   BTS    </w:t>
      </w:r>
      <w:r>
        <w:t xml:space="preserve">   BLACKPINK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</dc:title>
  <dcterms:created xsi:type="dcterms:W3CDTF">2021-10-11T10:20:26Z</dcterms:created>
  <dcterms:modified xsi:type="dcterms:W3CDTF">2021-10-11T10:20:26Z</dcterms:modified>
</cp:coreProperties>
</file>