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K-POP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TXT    </w:t>
      </w:r>
      <w:r>
        <w:t xml:space="preserve">   NCT 127    </w:t>
      </w:r>
      <w:r>
        <w:t xml:space="preserve">   NCT    </w:t>
      </w:r>
      <w:r>
        <w:t xml:space="preserve">   NCT DREAM    </w:t>
      </w:r>
      <w:r>
        <w:t xml:space="preserve">   EXO    </w:t>
      </w:r>
      <w:r>
        <w:t xml:space="preserve">   EXO-CBX    </w:t>
      </w:r>
      <w:r>
        <w:t xml:space="preserve">   EXO-SC    </w:t>
      </w:r>
      <w:r>
        <w:t xml:space="preserve">   Monsta X    </w:t>
      </w:r>
      <w:r>
        <w:t xml:space="preserve">   Super M    </w:t>
      </w:r>
      <w:r>
        <w:t xml:space="preserve">   Pentagon    </w:t>
      </w:r>
      <w:r>
        <w:t xml:space="preserve">   Stray Kids    </w:t>
      </w:r>
      <w:r>
        <w:t xml:space="preserve">   SF9    </w:t>
      </w:r>
      <w:r>
        <w:t xml:space="preserve">   Super junior    </w:t>
      </w:r>
      <w:r>
        <w:t xml:space="preserve">   GDxTaeyang    </w:t>
      </w:r>
      <w:r>
        <w:t xml:space="preserve">   Oneus    </w:t>
      </w:r>
      <w:r>
        <w:t xml:space="preserve">   A.C.E    </w:t>
      </w:r>
      <w:r>
        <w:t xml:space="preserve">   Itzy    </w:t>
      </w:r>
      <w:r>
        <w:t xml:space="preserve">   Dreamcatcher    </w:t>
      </w:r>
      <w:r>
        <w:t xml:space="preserve">   Everglow    </w:t>
      </w:r>
      <w:r>
        <w:t xml:space="preserve">   Loona    </w:t>
      </w:r>
      <w:r>
        <w:t xml:space="preserve">   Momoland    </w:t>
      </w:r>
      <w:r>
        <w:t xml:space="preserve">   Rocket punch    </w:t>
      </w:r>
      <w:r>
        <w:t xml:space="preserve">   Iz*one    </w:t>
      </w:r>
      <w:r>
        <w:t xml:space="preserve">   I.O.I    </w:t>
      </w:r>
      <w:r>
        <w:t xml:space="preserve">   AOA black    </w:t>
      </w:r>
      <w:r>
        <w:t xml:space="preserve">   AOA Cream    </w:t>
      </w:r>
      <w:r>
        <w:t xml:space="preserve">   (G)-idle    </w:t>
      </w:r>
      <w:r>
        <w:t xml:space="preserve">   G-Friend    </w:t>
      </w:r>
      <w:r>
        <w:t xml:space="preserve">   APink    </w:t>
      </w:r>
      <w:r>
        <w:t xml:space="preserve">   Girls Generation    </w:t>
      </w:r>
      <w:r>
        <w:t xml:space="preserve">   Sistar    </w:t>
      </w:r>
      <w:r>
        <w:t xml:space="preserve">   Red Velvet    </w:t>
      </w:r>
      <w:r>
        <w:t xml:space="preserve">   EXID    </w:t>
      </w:r>
      <w:r>
        <w:t xml:space="preserve">   2NE1    </w:t>
      </w:r>
      <w:r>
        <w:t xml:space="preserve">   AOA    </w:t>
      </w:r>
      <w:r>
        <w:t xml:space="preserve">   Got7    </w:t>
      </w:r>
      <w:r>
        <w:t xml:space="preserve">   BTS    </w:t>
      </w:r>
      <w:r>
        <w:t xml:space="preserve">   Kard    </w:t>
      </w:r>
      <w:r>
        <w:t xml:space="preserve">   Mamamoo    </w:t>
      </w:r>
      <w:r>
        <w:t xml:space="preserve">   Twice    </w:t>
      </w:r>
      <w:r>
        <w:t xml:space="preserve">   shinee    </w:t>
      </w:r>
      <w:r>
        <w:t xml:space="preserve">   blackpink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K-POP</dc:title>
  <dcterms:created xsi:type="dcterms:W3CDTF">2021-10-11T10:20:28Z</dcterms:created>
  <dcterms:modified xsi:type="dcterms:W3CDTF">2021-10-11T10:20:28Z</dcterms:modified>
</cp:coreProperties>
</file>