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F(X)    </w:t>
      </w:r>
      <w:r>
        <w:t xml:space="preserve">   KNK    </w:t>
      </w:r>
      <w:r>
        <w:t xml:space="preserve">   BAP    </w:t>
      </w:r>
      <w:r>
        <w:t xml:space="preserve">   ASTRO    </w:t>
      </w:r>
      <w:r>
        <w:t xml:space="preserve">   MONSTA X    </w:t>
      </w:r>
      <w:r>
        <w:t xml:space="preserve">   SEVENTEEN    </w:t>
      </w:r>
      <w:r>
        <w:t xml:space="preserve">   SUPER JUNIOR    </w:t>
      </w:r>
      <w:r>
        <w:t xml:space="preserve">   TVXQ    </w:t>
      </w:r>
      <w:r>
        <w:t xml:space="preserve">   BLOCK B    </w:t>
      </w:r>
      <w:r>
        <w:t xml:space="preserve">   WINNER    </w:t>
      </w:r>
      <w:r>
        <w:t xml:space="preserve">   GOT 7    </w:t>
      </w:r>
      <w:r>
        <w:t xml:space="preserve">   IKON    </w:t>
      </w:r>
      <w:r>
        <w:t xml:space="preserve">   SHINee    </w:t>
      </w:r>
      <w:r>
        <w:t xml:space="preserve">   AOA    </w:t>
      </w:r>
      <w:r>
        <w:t xml:space="preserve">   SISTAR    </w:t>
      </w:r>
      <w:r>
        <w:t xml:space="preserve">   GFRIEND    </w:t>
      </w:r>
      <w:r>
        <w:t xml:space="preserve">   RED VELVET    </w:t>
      </w:r>
      <w:r>
        <w:t xml:space="preserve">   NCT DREAM    </w:t>
      </w:r>
      <w:r>
        <w:t xml:space="preserve">   BTOB    </w:t>
      </w:r>
      <w:r>
        <w:t xml:space="preserve">   SUNMI    </w:t>
      </w:r>
      <w:r>
        <w:t xml:space="preserve">   IU    </w:t>
      </w:r>
      <w:r>
        <w:t xml:space="preserve">   BTS    </w:t>
      </w:r>
      <w:r>
        <w:t xml:space="preserve">   2NE1    </w:t>
      </w:r>
      <w:r>
        <w:t xml:space="preserve">   BIG BANG    </w:t>
      </w:r>
      <w:r>
        <w:t xml:space="preserve">   TREASURE    </w:t>
      </w:r>
      <w:r>
        <w:t xml:space="preserve">   BLACKPINK    </w:t>
      </w:r>
      <w:r>
        <w:t xml:space="preserve">   EXO    </w:t>
      </w:r>
      <w:r>
        <w:t xml:space="preserve">   NCT U    </w:t>
      </w:r>
      <w:r>
        <w:t xml:space="preserve">   NCT127    </w:t>
      </w:r>
      <w:r>
        <w:t xml:space="preserve">   MOMOLAND    </w:t>
      </w:r>
      <w:r>
        <w:t xml:space="preserve">   TWICE    </w:t>
      </w:r>
      <w:r>
        <w:t xml:space="preserve">   STRAY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</dc:title>
  <dcterms:created xsi:type="dcterms:W3CDTF">2022-01-15T03:36:37Z</dcterms:created>
  <dcterms:modified xsi:type="dcterms:W3CDTF">2022-01-15T03:36:37Z</dcterms:modified>
</cp:coreProperties>
</file>