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KPOP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bias    </w:t>
      </w:r>
      <w:r>
        <w:t xml:space="preserve">   bts    </w:t>
      </w:r>
      <w:r>
        <w:t xml:space="preserve">   butterfly    </w:t>
      </w:r>
      <w:r>
        <w:t xml:space="preserve">   chan    </w:t>
      </w:r>
      <w:r>
        <w:t xml:space="preserve">   hansol    </w:t>
      </w:r>
      <w:r>
        <w:t xml:space="preserve">   hoseok    </w:t>
      </w:r>
      <w:r>
        <w:t xml:space="preserve">   jeonghan    </w:t>
      </w:r>
      <w:r>
        <w:t xml:space="preserve">   jihan    </w:t>
      </w:r>
      <w:r>
        <w:t xml:space="preserve">   jihoon    </w:t>
      </w:r>
      <w:r>
        <w:t xml:space="preserve">   jihope    </w:t>
      </w:r>
      <w:r>
        <w:t xml:space="preserve">   jimin    </w:t>
      </w:r>
      <w:r>
        <w:t xml:space="preserve">   joshua    </w:t>
      </w:r>
      <w:r>
        <w:t xml:space="preserve">   jungkook    </w:t>
      </w:r>
      <w:r>
        <w:t xml:space="preserve">   junhui    </w:t>
      </w:r>
      <w:r>
        <w:t xml:space="preserve">   mansae    </w:t>
      </w:r>
      <w:r>
        <w:t xml:space="preserve">   minghao    </w:t>
      </w:r>
      <w:r>
        <w:t xml:space="preserve">   mingyu    </w:t>
      </w:r>
      <w:r>
        <w:t xml:space="preserve">   namjoon    </w:t>
      </w:r>
      <w:r>
        <w:t xml:space="preserve">   seokjin    </w:t>
      </w:r>
      <w:r>
        <w:t xml:space="preserve">   seokmin    </w:t>
      </w:r>
      <w:r>
        <w:t xml:space="preserve">   seungcheol    </w:t>
      </w:r>
      <w:r>
        <w:t xml:space="preserve">   seungkwan    </w:t>
      </w:r>
      <w:r>
        <w:t xml:space="preserve">   seventeen    </w:t>
      </w:r>
      <w:r>
        <w:t xml:space="preserve">   sistar    </w:t>
      </w:r>
      <w:r>
        <w:t xml:space="preserve">   snsd    </w:t>
      </w:r>
      <w:r>
        <w:t xml:space="preserve">   soonyoung    </w:t>
      </w:r>
      <w:r>
        <w:t xml:space="preserve">   taehyung    </w:t>
      </w:r>
      <w:r>
        <w:t xml:space="preserve">   wonwoo    </w:t>
      </w:r>
      <w:r>
        <w:t xml:space="preserve">   yoongi    </w:t>
      </w:r>
      <w:r>
        <w:t xml:space="preserve">   yoonseok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</dc:title>
  <dcterms:created xsi:type="dcterms:W3CDTF">2021-10-11T10:32:57Z</dcterms:created>
  <dcterms:modified xsi:type="dcterms:W3CDTF">2021-10-11T10:32:57Z</dcterms:modified>
</cp:coreProperties>
</file>