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KPOP BANDS AND NAMES!</w:t>
      </w:r>
    </w:p>
    <w:p>
      <w:pPr>
        <w:pStyle w:val="Questions"/>
      </w:pPr>
      <w:r>
        <w:t xml:space="preserve">1. TBS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KLCBKNPAI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OEX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G7TO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BIG NAGB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IWETC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ERD TVELEV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GIRSL NIERAOEGNT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IU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KOOKJGUN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IEJENN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TPO..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 OARNDG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WYEND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BANDS AND NAMES!</dc:title>
  <dcterms:created xsi:type="dcterms:W3CDTF">2021-10-11T10:33:09Z</dcterms:created>
  <dcterms:modified xsi:type="dcterms:W3CDTF">2021-10-11T10:33:09Z</dcterms:modified>
</cp:coreProperties>
</file>