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member released a solo song before official debut.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 of Kpop Club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members is in jail.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Chinese members left.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Furry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on IHEART RADIO.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Lost a member in 2018 from dating.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on a JYP survival show. "Trainees vs JYP"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Gay Rights.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Paved the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soloist who fell down the stairs during his Instagram 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Coachella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debut they were known as KQ FELLAS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Kpop legend.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jointed made by 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CROSSWORD</dc:title>
  <dcterms:created xsi:type="dcterms:W3CDTF">2021-10-11T10:34:01Z</dcterms:created>
  <dcterms:modified xsi:type="dcterms:W3CDTF">2021-10-11T10:34:01Z</dcterms:modified>
</cp:coreProperties>
</file>