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PENTAGON    </w:t>
      </w:r>
      <w:r>
        <w:t xml:space="preserve">   SUNMI    </w:t>
      </w:r>
      <w:r>
        <w:t xml:space="preserve">   CHUNGHA    </w:t>
      </w:r>
      <w:r>
        <w:t xml:space="preserve">   IU    </w:t>
      </w:r>
      <w:r>
        <w:t xml:space="preserve">   DEAN    </w:t>
      </w:r>
      <w:r>
        <w:t xml:space="preserve">   ZION    </w:t>
      </w:r>
      <w:r>
        <w:t xml:space="preserve">   ZICO    </w:t>
      </w:r>
      <w:r>
        <w:t xml:space="preserve">   ASTRO    </w:t>
      </w:r>
      <w:r>
        <w:t xml:space="preserve">   WINNER    </w:t>
      </w:r>
      <w:r>
        <w:t xml:space="preserve">   NCT    </w:t>
      </w:r>
      <w:r>
        <w:t xml:space="preserve">   TAEYEON    </w:t>
      </w:r>
      <w:r>
        <w:t xml:space="preserve">   TAEMIN    </w:t>
      </w:r>
      <w:r>
        <w:t xml:space="preserve">   SUPERM    </w:t>
      </w:r>
      <w:r>
        <w:t xml:space="preserve">   BTS    </w:t>
      </w:r>
      <w:r>
        <w:t xml:space="preserve">   SEVENTEEN    </w:t>
      </w:r>
      <w:r>
        <w:t xml:space="preserve">   TWICE    </w:t>
      </w:r>
      <w:r>
        <w:t xml:space="preserve">   BLACKPINK    </w:t>
      </w:r>
      <w:r>
        <w:t xml:space="preserve">   RED VELVET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EDITION</dc:title>
  <dcterms:created xsi:type="dcterms:W3CDTF">2021-10-11T10:34:18Z</dcterms:created>
  <dcterms:modified xsi:type="dcterms:W3CDTF">2021-10-11T10:34:18Z</dcterms:modified>
</cp:coreProperties>
</file>