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KPOP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Sana    </w:t>
      </w:r>
      <w:r>
        <w:t xml:space="preserve">   Jeongyeon    </w:t>
      </w:r>
      <w:r>
        <w:t xml:space="preserve">   Tzuyu    </w:t>
      </w:r>
      <w:r>
        <w:t xml:space="preserve">   Mina    </w:t>
      </w:r>
      <w:r>
        <w:t xml:space="preserve">   Nayeon    </w:t>
      </w:r>
      <w:r>
        <w:t xml:space="preserve">   Chaeyoung    </w:t>
      </w:r>
      <w:r>
        <w:t xml:space="preserve">   Jihyo    </w:t>
      </w:r>
      <w:r>
        <w:t xml:space="preserve">   Momo    </w:t>
      </w:r>
      <w:r>
        <w:t xml:space="preserve">   Dahyun    </w:t>
      </w:r>
      <w:r>
        <w:t xml:space="preserve">   ATEEZ    </w:t>
      </w:r>
      <w:r>
        <w:t xml:space="preserve">   Baekhyun    </w:t>
      </w:r>
      <w:r>
        <w:t xml:space="preserve">   BTS    </w:t>
      </w:r>
      <w:r>
        <w:t xml:space="preserve">   Chen    </w:t>
      </w:r>
      <w:r>
        <w:t xml:space="preserve">   Chenle    </w:t>
      </w:r>
      <w:r>
        <w:t xml:space="preserve">   Chenyeol    </w:t>
      </w:r>
      <w:r>
        <w:t xml:space="preserve">   D.O.    </w:t>
      </w:r>
      <w:r>
        <w:t xml:space="preserve">   Doyoung    </w:t>
      </w:r>
      <w:r>
        <w:t xml:space="preserve">   EXO    </w:t>
      </w:r>
      <w:r>
        <w:t xml:space="preserve">   Haechan    </w:t>
      </w:r>
      <w:r>
        <w:t xml:space="preserve">   Hendery    </w:t>
      </w:r>
      <w:r>
        <w:t xml:space="preserve">   Hongjoon    </w:t>
      </w:r>
      <w:r>
        <w:t xml:space="preserve">   Irene    </w:t>
      </w:r>
      <w:r>
        <w:t xml:space="preserve">   J-Hope    </w:t>
      </w:r>
      <w:r>
        <w:t xml:space="preserve">   Jaehyun    </w:t>
      </w:r>
      <w:r>
        <w:t xml:space="preserve">   Jaemin    </w:t>
      </w:r>
      <w:r>
        <w:t xml:space="preserve">   Jeno    </w:t>
      </w:r>
      <w:r>
        <w:t xml:space="preserve">   Jimin    </w:t>
      </w:r>
      <w:r>
        <w:t xml:space="preserve">   Jin    </w:t>
      </w:r>
      <w:r>
        <w:t xml:space="preserve">   Jisung    </w:t>
      </w:r>
      <w:r>
        <w:t xml:space="preserve">   Johnny    </w:t>
      </w:r>
      <w:r>
        <w:t xml:space="preserve">   Jongho    </w:t>
      </w:r>
      <w:r>
        <w:t xml:space="preserve">   Joy    </w:t>
      </w:r>
      <w:r>
        <w:t xml:space="preserve">   Jungkook    </w:t>
      </w:r>
      <w:r>
        <w:t xml:space="preserve">   Jungwoo    </w:t>
      </w:r>
      <w:r>
        <w:t xml:space="preserve">   Kai    </w:t>
      </w:r>
      <w:r>
        <w:t xml:space="preserve">   Kun    </w:t>
      </w:r>
      <w:r>
        <w:t xml:space="preserve">   Lay    </w:t>
      </w:r>
      <w:r>
        <w:t xml:space="preserve">   Lucas    </w:t>
      </w:r>
      <w:r>
        <w:t xml:space="preserve">   Mark    </w:t>
      </w:r>
      <w:r>
        <w:t xml:space="preserve">   Mingi    </w:t>
      </w:r>
      <w:r>
        <w:t xml:space="preserve">   Namjoon    </w:t>
      </w:r>
      <w:r>
        <w:t xml:space="preserve">   NCT    </w:t>
      </w:r>
      <w:r>
        <w:t xml:space="preserve">   NCT 127    </w:t>
      </w:r>
      <w:r>
        <w:t xml:space="preserve">   NCT U    </w:t>
      </w:r>
      <w:r>
        <w:t xml:space="preserve">   Red Velvet    </w:t>
      </w:r>
      <w:r>
        <w:t xml:space="preserve">   Renjun    </w:t>
      </w:r>
      <w:r>
        <w:t xml:space="preserve">   San    </w:t>
      </w:r>
      <w:r>
        <w:t xml:space="preserve">   Sehun    </w:t>
      </w:r>
      <w:r>
        <w:t xml:space="preserve">   Seonghwa    </w:t>
      </w:r>
      <w:r>
        <w:t xml:space="preserve">   Seulgi    </w:t>
      </w:r>
      <w:r>
        <w:t xml:space="preserve">   Shotoro    </w:t>
      </w:r>
      <w:r>
        <w:t xml:space="preserve">   Suho    </w:t>
      </w:r>
      <w:r>
        <w:t xml:space="preserve">   Sungchan    </w:t>
      </w:r>
      <w:r>
        <w:t xml:space="preserve">   Taehyung    </w:t>
      </w:r>
      <w:r>
        <w:t xml:space="preserve">   Taeil    </w:t>
      </w:r>
      <w:r>
        <w:t xml:space="preserve">   Taeyong    </w:t>
      </w:r>
      <w:r>
        <w:t xml:space="preserve">   Ten    </w:t>
      </w:r>
      <w:r>
        <w:t xml:space="preserve">   TWICE    </w:t>
      </w:r>
      <w:r>
        <w:t xml:space="preserve">   WAY V    </w:t>
      </w:r>
      <w:r>
        <w:t xml:space="preserve">   Wendy    </w:t>
      </w:r>
      <w:r>
        <w:t xml:space="preserve">   WinWin    </w:t>
      </w:r>
      <w:r>
        <w:t xml:space="preserve">   Wooyoung    </w:t>
      </w:r>
      <w:r>
        <w:t xml:space="preserve">   Xiaojun    </w:t>
      </w:r>
      <w:r>
        <w:t xml:space="preserve">   Xiumin    </w:t>
      </w:r>
      <w:r>
        <w:t xml:space="preserve">   YangYang    </w:t>
      </w:r>
      <w:r>
        <w:t xml:space="preserve">   Yeosang    </w:t>
      </w:r>
      <w:r>
        <w:t xml:space="preserve">   Yeri    </w:t>
      </w:r>
      <w:r>
        <w:t xml:space="preserve">   Yoongi    </w:t>
      </w:r>
      <w:r>
        <w:t xml:space="preserve">   Yunho    </w:t>
      </w:r>
      <w:r>
        <w:t xml:space="preserve">   Yuta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 GROUPS</dc:title>
  <dcterms:created xsi:type="dcterms:W3CDTF">2021-10-11T10:34:44Z</dcterms:created>
  <dcterms:modified xsi:type="dcterms:W3CDTF">2021-10-11T10:34:44Z</dcterms:modified>
</cp:coreProperties>
</file>