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GROUP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WJSN    </w:t>
      </w:r>
      <w:r>
        <w:t xml:space="preserve">   STRAY KIDS    </w:t>
      </w:r>
      <w:r>
        <w:t xml:space="preserve">   GFRIEND    </w:t>
      </w:r>
      <w:r>
        <w:t xml:space="preserve">   ASTRO    </w:t>
      </w:r>
      <w:r>
        <w:t xml:space="preserve">   AOA    </w:t>
      </w:r>
      <w:r>
        <w:t xml:space="preserve">   WINNER    </w:t>
      </w:r>
      <w:r>
        <w:t xml:space="preserve">   VIXX    </w:t>
      </w:r>
      <w:r>
        <w:t xml:space="preserve">   APINK    </w:t>
      </w:r>
      <w:r>
        <w:t xml:space="preserve">   BTOB    </w:t>
      </w:r>
      <w:r>
        <w:t xml:space="preserve">   WANNA ONE    </w:t>
      </w:r>
      <w:r>
        <w:t xml:space="preserve">   MONSTA X    </w:t>
      </w:r>
      <w:r>
        <w:t xml:space="preserve">   SUPER JUNIOR    </w:t>
      </w:r>
      <w:r>
        <w:t xml:space="preserve">   BIG BANG    </w:t>
      </w:r>
      <w:r>
        <w:t xml:space="preserve">   GIRLS GENERATION    </w:t>
      </w:r>
      <w:r>
        <w:t xml:space="preserve">   TWICE    </w:t>
      </w:r>
      <w:r>
        <w:t xml:space="preserve">   NCT    </w:t>
      </w:r>
      <w:r>
        <w:t xml:space="preserve">   MAMAMOO    </w:t>
      </w:r>
      <w:r>
        <w:t xml:space="preserve">   IKON    </w:t>
      </w:r>
      <w:r>
        <w:t xml:space="preserve">   CLC    </w:t>
      </w:r>
      <w:r>
        <w:t xml:space="preserve">   RED VELVET    </w:t>
      </w:r>
      <w:r>
        <w:t xml:space="preserve">   BLACKPINK    </w:t>
      </w:r>
      <w:r>
        <w:t xml:space="preserve">   SEVENTEEN    </w:t>
      </w:r>
      <w:r>
        <w:t xml:space="preserve">   EXO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GROUP WORD SEARCH</dc:title>
  <dcterms:created xsi:type="dcterms:W3CDTF">2021-10-11T10:33:26Z</dcterms:created>
  <dcterms:modified xsi:type="dcterms:W3CDTF">2021-10-11T10:33:26Z</dcterms:modified>
</cp:coreProperties>
</file>